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-_</w:t>
      </w:r>
      <w:r>
        <w:rPr>
          <w:rFonts w:ascii="Times New Roman" w:eastAsia="Times New Roman" w:hAnsi="Times New Roman" w:cs="Times New Roman"/>
          <w:sz w:val="26"/>
          <w:szCs w:val="26"/>
        </w:rPr>
        <w:t>266</w:t>
      </w:r>
      <w:r>
        <w:rPr>
          <w:rFonts w:ascii="Times New Roman" w:eastAsia="Times New Roman" w:hAnsi="Times New Roman" w:cs="Times New Roman"/>
          <w:sz w:val="26"/>
          <w:szCs w:val="26"/>
        </w:rPr>
        <w:t>_-260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86MS0063-01-2025-000911-49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 д.9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410,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Ступина В.Д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Ступина Виталия Дмитриевича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Style w:val="cat-UserDefinedgrp-30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Ступин В.Д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невнятную речь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неопрятный вне</w:t>
      </w:r>
      <w:r>
        <w:rPr>
          <w:rFonts w:ascii="Times New Roman" w:eastAsia="Times New Roman" w:hAnsi="Times New Roman" w:cs="Times New Roman"/>
          <w:sz w:val="26"/>
          <w:szCs w:val="26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Ступин В.Д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6"/>
          <w:szCs w:val="26"/>
        </w:rPr>
        <w:t>пояснил</w:t>
      </w:r>
      <w:r>
        <w:rPr>
          <w:rFonts w:ascii="Times New Roman" w:eastAsia="Times New Roman" w:hAnsi="Times New Roman" w:cs="Times New Roman"/>
          <w:sz w:val="26"/>
          <w:szCs w:val="26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6"/>
          <w:szCs w:val="26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Ступин В.Д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УТУ 23 № </w:t>
      </w:r>
      <w:r>
        <w:rPr>
          <w:rStyle w:val="cat-UserDefinedgrp-31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сотрудника </w:t>
      </w:r>
      <w:r>
        <w:rPr>
          <w:rFonts w:ascii="Times New Roman" w:eastAsia="Times New Roman" w:hAnsi="Times New Roman" w:cs="Times New Roman"/>
          <w:sz w:val="26"/>
          <w:szCs w:val="26"/>
        </w:rPr>
        <w:t>инспектора СО по 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ЛО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а/п г Сургуте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МВД России </w:t>
      </w:r>
      <w:r>
        <w:rPr>
          <w:rFonts w:ascii="Times New Roman" w:eastAsia="Times New Roman" w:hAnsi="Times New Roman" w:cs="Times New Roman"/>
          <w:sz w:val="26"/>
          <w:szCs w:val="26"/>
        </w:rPr>
        <w:t>на транспорте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Ступин В.Д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свидетеля </w:t>
      </w:r>
      <w:r>
        <w:rPr>
          <w:rStyle w:val="cat-UserDefinedgrp-32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6"/>
          <w:szCs w:val="26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Ступина В.Д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Ступина В.Д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Ступина В.Д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Ступина В.Д.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наличие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отягчающего наказание обстоятельства,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назначения наказания в виде административного штрафа суд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Ступина Виталия Дмитриевича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>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сут</w:t>
      </w:r>
      <w:r>
        <w:rPr>
          <w:rFonts w:ascii="Times New Roman" w:eastAsia="Times New Roman" w:hAnsi="Times New Roman" w:cs="Times New Roman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с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 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.02.2025 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>_2025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266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30">
    <w:name w:val="cat-UserDefined grp-3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